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 VOLUME 3  BALL TO BOX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 VOLUME 3  BALL TO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本书出售、求购地址：https://www.jiaokey.com/book/detail/40118101.html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 VOLUME 3  BALL TO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