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MANAGEMENT GUIDE TO PERT/CPM：WITH GERT/PDM/DCPM AND OTHER NETWORKS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MANAGEMENT GUIDE TO PERT/CPM：WITH GERT/PDM/DCPM AND OTHER NETWORKS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本书出售、求购地址：https://www.jiaokey.com/book/detail/40118094.html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关键词搜索：https://www.jiaokey.com/tag/A MANAGEMENT GUIDE TO PERT/CPM：WITH GERT/PDM/DCPM AND OTHER NETWORKS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