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COMPENDIUM ON RADIATION SHIELDING  VOLUME 3  SHIELD DESIGN AND ENGINEERING</w:t>
      </w:r>
    </w:p>
    <w:p>
      <w:r>
        <w:rPr>
          <w:rFonts w:ascii="宋体" w:hAnsi="宋体" w:eastAsia="宋体"/>
          <w:sz w:val="24"/>
        </w:rPr>
        <w:t>R.G.JAEGER  E.P.BLIZARD  M.GROTENHUIS  H.H.EISENLOHR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COMPENDIUM ON RADIATION SHIELDING  VOLUME 3  SHIELD DESIGN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R.G.JAEGER  E.P.BLIZARD  M.GROTENHUIS  H.H.EISENLOHR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本书出售、求购地址：https://www.jiaokey.com/book/detail/40118051.html</w:t>
      </w:r>
    </w:p>
    <w:p>
      <w:r>
        <w:t>更多相关图书推荐：https://www.jiaokey.com</w:t>
      </w:r>
    </w:p>
    <w:p>
      <w:r>
        <w:t>R.G.JAEGER  E.P.BLIZARD  M.GROTENHUIS  H.H.EISENLOHR 其他作品：https://www.jiaokey.com/tag/R.G.JAEGER  E.P.BLIZARD  M.GROTENHUIS  H.H.EISENLOHR.html</w:t>
      </w:r>
    </w:p>
    <w:p>
      <w:r>
        <w:t>Springer-Verlag 出版图书：https://www.jiaokey.com/tag/Springer-Verlag.html</w:t>
      </w:r>
    </w:p>
    <w:p>
      <w:r>
        <w:t>关键词搜索：https://www.jiaokey.com/tag/ENGINEERING COMPENDIUM ON RADIATION SHIELDING  VOLUME 3  SHIELD DESIGN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