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BBC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BBC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本书出售、求购地址：https://www.jiaokey.com/book/detail/40118041.html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关键词搜索：https://www.jiaokey.com/tag/THE BBC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