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INSTITUTIONS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关键词搜索：https://www.jiaokey.com/tag/AMERICAN GOVERNMENT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