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MATROID DECOMPOSITION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MATROID DECOMPOSITION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本书出售、求购地址：https://www.jiaokey.com/book/detail/40118030.html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关键词搜索：https://www.jiaokey.com/tag/MATROID DECOMPOSITION.html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