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NETWORKING FOR SYSTEMS PROGRAMMERS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NETWORKING FOR SYSTEMS PROGRAMMERS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本书出售、求购地址：https://www.jiaokey.com/book/detail/40118026.html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关键词搜索：https://www.jiaokey.com/tag/PC NETWORKING FOR SYSTEMS PROGRAMMERS.html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