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LIQUID THERMAL CONDUCTIVITY A DATA SURVEY TO 1973</w:t>
      </w:r>
    </w:p>
    <w:p>
      <w:r>
        <w:rPr>
          <w:rFonts w:ascii="宋体" w:hAnsi="宋体" w:eastAsia="宋体"/>
          <w:sz w:val="24"/>
        </w:rPr>
        <w:t>D T JAMIESON  J B IRVING AND J S TUANOPE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LIQUID THERMAL CONDUCTIVITY A DATA SURVEY TO 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 T JAMIESON  J B IRVING AND J S TUANOPE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本书出售、求购地址：https://www.jiaokey.com/book/detail/40118017.html</w:t>
      </w:r>
    </w:p>
    <w:p>
      <w:r>
        <w:t>更多相关图书推荐：https://www.jiaokey.com</w:t>
      </w:r>
    </w:p>
    <w:p>
      <w:r>
        <w:t>D T JAMIESON  J B IRVING AND J S TUANOPE 其他作品：https://www.jiaokey.com/tag/D T JAMIESON  J B IRVING AND J S TUANOPE.html</w:t>
      </w:r>
    </w:p>
    <w:p>
      <w:r>
        <w:t>关键词搜索：https://www.jiaokey.com/tag/LIQUID THERMAL CONDUCTIVITY A DATA SURVEY TO 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