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SUPERCONDUCTIVE DEVICES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SUPERCONDUCTIVE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本书出售、求购地址：https://www.jiaokey.com/book/detail/40117990.html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关键词搜索：https://www.jiaokey.com/tag/SUPERCONDUCTIVE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