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THE 1990 NINETEENTH POWER MODULATOR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THE 1990 NINETEENTH POWER MODULATOR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本书出售、求购地址：https://www.jiaokey.com/book/detail/40117948.html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CONFERENCE RECORD OF THE 1990 NINETEENTH POWER MODULATOR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