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 AND MACHINES  AN INTRODUCTION TO PRACTICAL ELECTRICITY 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 AND MACHINES  AN INTRODUCTION TO PRACTICAL ELECTRICITY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本书出售、求购地址：https://www.jiaokey.com/book/detail/40117928.html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关键词搜索：https://www.jiaokey.com/tag/ELECTRIC CIRCUITS AND MACHINES  AN INTRODUCTION TO PRACTICAL ELECTRICITY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