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POLYPHASE ELECTRIC MOTORS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POLYPHASE ELECTRIC MOTORS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本书出售、求购地址：https://www.jiaokey.com/book/detail/40117908.html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关键词搜索：https://www.jiaokey.com/tag/HANDBOOK OF POLYPHASE ELECTRIC MOTORS.html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