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ELECTRICAL AND ELECTRONIC ENGINEERING 45  PULSE WIDTH MODULATED(PWM)POWER SUPPLIES</w:t>
      </w:r>
    </w:p>
    <w:p>
      <w:r>
        <w:rPr>
          <w:rFonts w:ascii="宋体" w:hAnsi="宋体" w:eastAsia="宋体"/>
          <w:sz w:val="24"/>
        </w:rPr>
        <w:t>VALTER QUERCIOLI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ELECTRICAL AND ELECTRONIC ENGINEERING 45  PULSE WIDTH MODULATED(PWM)POWER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VALTER QUERCIOLI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本书出售、求购地址：https://www.jiaokey.com/book/detail/40117906.html</w:t>
      </w:r>
    </w:p>
    <w:p>
      <w:r>
        <w:t>更多相关图书推荐：https://www.jiaokey.com</w:t>
      </w:r>
    </w:p>
    <w:p>
      <w:r>
        <w:t>VALTER QUERCIOLI 其他作品：https://www.jiaokey.com/tag/VALTER QUERCIOLI.html</w:t>
      </w:r>
    </w:p>
    <w:p>
      <w:r>
        <w:t>ELSEVIER 出版图书：https://www.jiaokey.com/tag/ELSEVIER.html</w:t>
      </w:r>
    </w:p>
    <w:p>
      <w:r>
        <w:t>关键词搜索：https://www.jiaokey.com/tag/STUDIES IN ELECTRICAL AND ELECTRONIC ENGINEERING 45  PULSE WIDTH MODULATED(PWM)POWER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