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COMPACT SYNCHROTRON LIGHT 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COMPACT SYNCHROTRON LIGHT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本书出售、求购地址：https://www.jiaokey.com/book/detail/40117889.html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关键词搜索：https://www.jiaokey.com/tag/COMPACT SYNCHROTRON LIGHT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