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PETRI NETS IN MANUFACTURING SYSTEMS  MODELING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PETRI NETS IN MANUFACTURING SYSTEMS 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本书出售、求购地址：https://www.jiaokey.com/book/detail/40117838.html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关键词搜索：https://www.jiaokey.com/tag/APPLICATIONS OF PETRI NETS IN MANUFACTURING SYSTEMS 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