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GENETIC ALGORITHMS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