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TECHNIQUES USING PERSONAL COMPUTERS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TECHNIQUES USING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关键词搜索：https://www.jiaokey.com/tag/DATA ACQUISITION TECHNIQUES USING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