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NONCONVENTIONAL ENERGY RESOURCES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NONCONVENTIONAL ENERGY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关键词搜索：https://www.jiaokey.com/tag/NONCONVENTIONAL ENERGY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