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POWER PLANT ENGINEERING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POWER PLANT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本书出售、求购地址：https://www.jiaokey.com/book/detail/40117747.html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关键词搜索：https://www.jiaokey.com/tag/MODERN POWER PLANT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