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DESIGN GUIDE USING YOUR COMPUTER TO DEVELOP AND DIAGNOSE FEEDBACK CONTROLLERS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DESIGN GUIDE USING YOUR COMPUTER TO DEVELOP AND DIAGNOSE FEEDBACK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SYSTEM DESIGN GUIDE USING YOUR COMPUTER TO DEVELOP AND DIAGNOSE FEEDBACK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