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CONTROL SYSTEM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CONTROL SYSTEM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本书出售、求购地址：https://www.jiaokey.com/book/detail/40117734.html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关键词搜索：https://www.jiaokey.com/tag/ADVANCED CONTROL SYSTEM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