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FUZZY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FUZZY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本书出售、求购地址：https://www.jiaokey.com/book/detail/40117733.html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关键词搜索：https://www.jiaokey.com/tag/AN INTRODUCTION TO FUZZY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