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STRUCTURE VOLUME 1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STRUCTURE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本书出售、求购地址：https://www.jiaokey.com/book/detail/40117620.html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关键词搜索：https://www.jiaokey.com/tag/NUCLEAR STRUCTURE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