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PL/I PROGRAMMING FOR ENGINEERING AND SCIENCE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PL/I PROGRAMMING FOR ENGINEERING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本书出售、求购地址：https://www.jiaokey.com/book/detail/40117613.html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关键词搜索：https://www.jiaokey.com/tag/PL/I PROGRAMMING FOR ENGINEERING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