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LOGICAL DESIGN OF SWITCHNING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LOGICAL DESIGN OF SWITCHNING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本书出售、求购地址：https://www.jiaokey.com/book/detail/40117610.html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关键词搜索：https://www.jiaokey.com/tag/INTRODUCTION TO THE LOGICAL DESIGN OF SWITCHNING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