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 ANALOGIES FOR ELASTIC STRUCTURES VOLUME 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 ANALOGIES FOR ELASTIC STRUCTURES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关键词搜索：https://www.jiaokey.com/tag/ELECTRIC CIRCUIT ANALOGIES FOR ELASTIC STRUCTURES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