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VACUUM SCIENCE AND TECHNOLOGY  VOLUME 2 VACUUM SYSTEMS APPLICATIONS IN VARIOUS SCIENCES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VACUUM SCIENCE AND TECHNOLOGY  VOLUME 2 VACUUM SYSTEMS APPLICATIONS IN VARIOUS SCIENCES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本书出售、求购地址：https://www.jiaokey.com/book/detail/40117604.html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关键词搜索：https://www.jiaokey.com/tag/ADVANCES IN VACUUM SCIENCE AND TECHNOLOGY  VOLUME 2 VACUUM SYSTEMS APPLICATIONS IN VARIOUS SCIENCES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