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PILE THEORY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PILE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本书出售、求购地址：https://www.jiaokey.com/book/detail/40117603.html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关键词搜索：https://www.jiaokey.com/tag/INTRODUCTION TO PILE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