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IN NUCLEAR APPLICATIONS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IN NUCLEAR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本书出售、求购地址：https://www.jiaokey.com/book/detail/40117582.html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关键词搜索：https://www.jiaokey.com/tag/CORROSION IN NUCLEAR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