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THERMAL-HYDRAULICS OF A BOILING WATER NUCLEAR REACTOR</w:t>
      </w:r>
    </w:p>
    <w:p>
      <w:r>
        <w:rPr>
          <w:rFonts w:ascii="宋体" w:hAnsi="宋体" w:eastAsia="宋体"/>
          <w:sz w:val="24"/>
        </w:rPr>
        <w:t>JR.  F.J.MOODY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THERMAL-HYDRAULICS OF A BOILING WATER NUCLEAR REACTOR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F.J.MOODY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本书出售、求购地址：https://www.jiaokey.com/book/detail/40117529.html</w:t>
      </w:r>
    </w:p>
    <w:p>
      <w:r>
        <w:t>更多相关图书推荐：https://www.jiaokey.com</w:t>
      </w:r>
    </w:p>
    <w:p>
      <w:r>
        <w:t>JR.  F.J.MOODY 其他作品：https://www.jiaokey.com/tag/JR.  F.J.MOODY.html</w:t>
      </w:r>
    </w:p>
    <w:p>
      <w:r>
        <w:t>关键词搜索：https://www.jiaokey.com/tag/THE THERMAL-HYDRAULICS OF A BOILING WATER NUCLEAR REACTOR.html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