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IN THE NUCLEAR POWER SUPPLY INDUSTRY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IN THE NUCLEAR POWER SUPPLY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本书出售、求购地址：https://www.jiaokey.com/book/detail/40117515.html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关键词搜索：https://www.jiaokey.com/tag/COMPETITION IN THE NUCLEAR POWER SUPPLY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