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NUCLEAR REACTOR SAFETY VOLUME 2 REACTOR MATERIALS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NUCLEAR REACTOR SAFETY VOLUME 2 REACTOR MATERIALS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本书出售、求购地址：https://www.jiaokey.com/book/detail/40117490.html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关键词搜索：https://www.jiaokey.com/tag/THE TECHNOLOGY OF NUCLEAR REACTOR SAFETY VOLUME 2 REACTOR MATERIALS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