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VIBRATION OF STRUCTURES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VIBRATION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关键词搜索：https://www.jiaokey.com/tag/DYNAMICS AND VIBRATION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