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INVERTER CIRCUITS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INVERTER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本书出售、求购地址：https://www.jiaokey.com/book/detail/40117464.html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关键词搜索：https://www.jiaokey.com/tag/PRINCIPLES OF INVERTER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