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PERIPHERAL DEVICES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PERIPHERAL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本书出售、求购地址：https://www.jiaokey.com/book/detail/40117457.html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关键词搜索：https://www.jiaokey.com/tag/PERIPHERAL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