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OF TRANSIENT PRESSURES ACCOMPANYING VAPOR BUBBLE COLLAPSE IN WATER</w:t>
      </w:r>
    </w:p>
    <w:p>
      <w:r>
        <w:rPr>
          <w:rFonts w:ascii="宋体" w:hAnsi="宋体" w:eastAsia="宋体"/>
          <w:sz w:val="24"/>
        </w:rPr>
        <w:t>N.WAYNE GREEN  RUSSELL B.MESLER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OF TRANSIENT PRESSURES ACCOMPANYING VAPOR BUBBLE COLLAPSE IN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N.WAYNE GREEN  RUSSELL B.MESLER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本书出售、求购地址：https://www.jiaokey.com/book/detail/40117448.html</w:t>
      </w:r>
    </w:p>
    <w:p>
      <w:r>
        <w:t>更多相关图书推荐：https://www.jiaokey.com</w:t>
      </w:r>
    </w:p>
    <w:p>
      <w:r>
        <w:t>N.WAYNE GREEN  RUSSELL B.MESLER 其他作品：https://www.jiaokey.com/tag/N.WAYNE GREEN  RUSSELL B.MESLER.html</w:t>
      </w:r>
    </w:p>
    <w:p>
      <w:r>
        <w:t>关键词搜索：https://www.jiaokey.com/tag/AN EXPERIMENTAL STUDY OF TRANSIENT PRESSURES ACCOMPANYING VAPOR BUBBLE COLLAPSE IN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