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DROPLET DEPOSITION IN TWO-PHASE FLOW</w:t>
      </w:r>
    </w:p>
    <w:p>
      <w:r>
        <w:rPr>
          <w:rFonts w:ascii="宋体" w:hAnsi="宋体" w:eastAsia="宋体"/>
          <w:sz w:val="24"/>
        </w:rPr>
        <w:t>R.FARMER  P.GRIFFITH  W.M.ROHSENOW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DROPLET DEPOSITION IN TWO-PHASE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R.FARMER  P.GRIFFITH  W.M.ROHSENOW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本书出售、求购地址：https://www.jiaokey.com/book/detail/40117446.html</w:t>
      </w:r>
    </w:p>
    <w:p>
      <w:r>
        <w:t>更多相关图书推荐：https://www.jiaokey.com</w:t>
      </w:r>
    </w:p>
    <w:p>
      <w:r>
        <w:t>R.FARMER  P.GRIFFITH  W.M.ROHSENOW 其他作品：https://www.jiaokey.com/tag/R.FARMER  P.GRIFFITH  W.M.ROHSENOW.html</w:t>
      </w:r>
    </w:p>
    <w:p>
      <w:r>
        <w:t>关键词搜索：https://www.jiaokey.com/tag/LIQUID DROPLET DEPOSITION IN TWO-PHASE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