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CHARTS FOR OPTIMUM BEARING  CONFIGURATIONS:2 THE PIVOTED-PAD THRUST BEARING</w:t>
      </w:r>
    </w:p>
    <w:p>
      <w:r>
        <w:rPr>
          <w:rFonts w:ascii="宋体" w:hAnsi="宋体" w:eastAsia="宋体"/>
          <w:sz w:val="24"/>
        </w:rPr>
        <w:t>R.BOSMA  H.MOES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CHARTS FOR OPTIMUM BEARING  CONFIGURATIONS:2 THE PIVOTED-PAD THRUST BEARING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R.BOSMA  H.MOES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本书出售、求购地址：https://www.jiaokey.com/book/detail/40117437.html</w:t>
      </w:r>
    </w:p>
    <w:p>
      <w:r>
        <w:t>更多相关图书推荐：https://www.jiaokey.com</w:t>
      </w:r>
    </w:p>
    <w:p>
      <w:r>
        <w:t>R.BOSMA  H.MOES 其他作品：https://www.jiaokey.com/tag/R.BOSMA  H.MOES.html</w:t>
      </w:r>
    </w:p>
    <w:p>
      <w:r>
        <w:t>关键词搜索：https://www.jiaokey.com/tag/DESIGN CHARTS FOR OPTIMUM BEARING  CONFIGURATIONS:2 THE PIVOTED-PAD THRUST BEARING.html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