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STABILITY CONTOURS FOR A WHIRLING FINITE JOURNAL BEARING</w:t>
      </w:r>
    </w:p>
    <w:p>
      <w:r>
        <w:rPr>
          <w:rFonts w:ascii="宋体" w:hAnsi="宋体" w:eastAsia="宋体"/>
          <w:sz w:val="24"/>
        </w:rPr>
        <w:t>A.AKERS  S.MICHAELSON  A.CAMERON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STABILITY CONTOURS FOR A WHIRLING FINITE JOURNAL BEARING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A.AKERS  S.MICHAELSON  A.CAMERON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本书出售、求购地址：https://www.jiaokey.com/book/detail/40117435.html</w:t>
      </w:r>
    </w:p>
    <w:p>
      <w:r>
        <w:t>更多相关图书推荐：https://www.jiaokey.com</w:t>
      </w:r>
    </w:p>
    <w:p>
      <w:r>
        <w:t>A.AKERS  S.MICHAELSON  A.CAMERON 其他作品：https://www.jiaokey.com/tag/A.AKERS  S.MICHAELSON  A.CAMERON.html</w:t>
      </w:r>
    </w:p>
    <w:p>
      <w:r>
        <w:t>关键词搜索：https://www.jiaokey.com/tag/STABILITY CONTOURS FOR A WHIRLING FINITE JOURNAL BEARING.html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