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THERMAL EFFECTS IN A FULL JOURNAL BEARING</w:t>
      </w:r>
    </w:p>
    <w:p>
      <w:r>
        <w:rPr>
          <w:rFonts w:ascii="宋体" w:hAnsi="宋体" w:eastAsia="宋体"/>
          <w:sz w:val="24"/>
        </w:rPr>
        <w:t>H.MCCALLION  F.YOUSIF  T.LLOYD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THERMAL EFFECTS IN A FULL JOURNAL BEARING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H.MCCALLION  F.YOUSIF  T.LLOYD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本书出售、求购地址：https://www.jiaokey.com/book/detail/40117393.html</w:t>
      </w:r>
    </w:p>
    <w:p>
      <w:r>
        <w:t>更多相关图书推荐：https://www.jiaokey.com</w:t>
      </w:r>
    </w:p>
    <w:p>
      <w:r>
        <w:t>H.MCCALLION  F.YOUSIF  T.LLOYD 其他作品：https://www.jiaokey.com/tag/H.MCCALLION  F.YOUSIF  T.LLOYD.html</w:t>
      </w:r>
    </w:p>
    <w:p>
      <w:r>
        <w:t>关键词搜索：https://www.jiaokey.com/tag/THE ANALYSIS OF THERMAL EFFECTS IN A FULL JOURNAL BEARING.html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