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NON-NEWTONIAN FLOW IN INFINITE-LENGTH STEP-SHAPED BEARINGS</w:t>
      </w:r>
    </w:p>
    <w:p>
      <w:r>
        <w:rPr>
          <w:rFonts w:ascii="宋体" w:hAnsi="宋体" w:eastAsia="宋体"/>
          <w:sz w:val="24"/>
        </w:rPr>
        <w:t>D.HUNG  D.MUSTER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NON-NEWTONIAN FLOW IN INFINITE-LENGTH STEP-SHAPED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D.HUNG  D.MUSTER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本书出售、求购地址：https://www.jiaokey.com/book/detail/40117392.html</w:t>
      </w:r>
    </w:p>
    <w:p>
      <w:r>
        <w:t>更多相关图书推荐：https://www.jiaokey.com</w:t>
      </w:r>
    </w:p>
    <w:p>
      <w:r>
        <w:t>D.HUNG  D.MUSTER 其他作品：https://www.jiaokey.com/tag/D.HUNG  D.MUSTER.html</w:t>
      </w:r>
    </w:p>
    <w:p>
      <w:r>
        <w:t>关键词搜索：https://www.jiaokey.com/tag/NON-NEWTONIAN FLOW IN INFINITE-LENGTH STEP-SHAPED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