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INVESTIGATION OF FLASHING SEAWATER IN OPEN RECTANGULAR CHANNEL FLOW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INVESTIGATION OF FLASHING SEAWATER IN OPEN RECTANGULAR CHANNEL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本书出售、求购地址：https://www.jiaokey.com/book/detail/40117389.html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关键词搜索：https://www.jiaokey.com/tag/EXPERIMENTAL INVESTIGATION OF FLASHING SEAWATER IN OPEN RECTANGULAR CHANNEL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