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 PRECISION AXISYMMETRIC TRIANGULAR ELEMENT USED IN THE ANALYSIS OF HYDRAULIC TURBINE COMPONENTS</w:t>
      </w:r>
    </w:p>
    <w:p>
      <w:r>
        <w:rPr>
          <w:rFonts w:ascii="宋体" w:hAnsi="宋体" w:eastAsia="宋体"/>
          <w:sz w:val="24"/>
        </w:rPr>
        <w:t>S.CHACOUR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 PRECISION AXISYMMETRIC TRIANGULAR ELEMENT USED IN THE ANALYSIS OF HYDRAULIC TURBINE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S.CHACOUR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本书出售、求购地址：https://www.jiaokey.com/book/detail/40117379.html</w:t>
      </w:r>
    </w:p>
    <w:p>
      <w:r>
        <w:t>更多相关图书推荐：https://www.jiaokey.com</w:t>
      </w:r>
    </w:p>
    <w:p>
      <w:r>
        <w:t>S.CHACOUR 其他作品：https://www.jiaokey.com/tag/S.CHACOUR.html</w:t>
      </w:r>
    </w:p>
    <w:p>
      <w:r>
        <w:t>关键词搜索：https://www.jiaokey.com/tag/A HIGH PRECISION AXISYMMETRIC TRIANGULAR ELEMENT USED IN THE ANALYSIS OF HYDRAULIC TURBINE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