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TEMPERATURE/VOLATILITY RELATIONSHIPS OF PERFLUOROALKYL ETHER AND POLYSILOXANE GREASES</w:t>
      </w:r>
    </w:p>
    <w:p>
      <w:r>
        <w:rPr>
          <w:rFonts w:ascii="宋体" w:hAnsi="宋体" w:eastAsia="宋体"/>
          <w:sz w:val="24"/>
        </w:rPr>
        <w:t>JOHN B.CHRISTIAN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TEMPERATURE/VOLATILITY RELATIONSHIPS OF PERFLUOROALKYL ETHER AND POLYSILOXANE GREASES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B.CHRISTIAN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本书出售、求购地址：https://www.jiaokey.com/book/detail/40117362.html</w:t>
      </w:r>
    </w:p>
    <w:p>
      <w:r>
        <w:t>更多相关图书推荐：https://www.jiaokey.com</w:t>
      </w:r>
    </w:p>
    <w:p>
      <w:r>
        <w:t>JOHN B.CHRISTIAN 其他作品：https://www.jiaokey.com/tag/JOHN B.CHRISTIAN.html</w:t>
      </w:r>
    </w:p>
    <w:p>
      <w:r>
        <w:t>关键词搜索：https://www.jiaokey.com/tag/TEMPERATURE/VOLATILITY RELATIONSHIPS OF PERFLUOROALKYL ETHER AND POLYSILOXANE GREASES.html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