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VELOCITY MEASUREMENTS AND THE CRITICAL REYNOLDS NUMBER FOR WAVE INITIATION IN FALLING FILM FLOW</w:t>
      </w:r>
    </w:p>
    <w:p>
      <w:r>
        <w:rPr>
          <w:rFonts w:ascii="宋体" w:hAnsi="宋体" w:eastAsia="宋体"/>
          <w:sz w:val="24"/>
        </w:rPr>
        <w:t>FRANK S.CASTELLANA  CHARLES F.BONILLA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VELOCITY MEASUREMENTS AND THE CRITICAL REYNOLDS NUMBER FOR WAVE INITIATION IN FALLING FILM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S.CASTELLANA  CHARLES F.BONILLA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本书出售、求购地址：https://www.jiaokey.com/book/detail/40117361.html</w:t>
      </w:r>
    </w:p>
    <w:p>
      <w:r>
        <w:t>更多相关图书推荐：https://www.jiaokey.com</w:t>
      </w:r>
    </w:p>
    <w:p>
      <w:r>
        <w:t>FRANK S.CASTELLANA  CHARLES F.BONILLA 其他作品：https://www.jiaokey.com/tag/FRANK S.CASTELLANA  CHARLES F.BONILLA.html</w:t>
      </w:r>
    </w:p>
    <w:p>
      <w:r>
        <w:t>关键词搜索：https://www.jiaokey.com/tag/VELOCITY MEASUREMENTS AND THE CRITICAL REYNOLDS NUMBER FOR WAVE INITIATION IN FALLING FILM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