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TRANSPIRATION COLLING OF THE CONSTRICTOR WALLS OF AN ELECTRIC HIGH INTENSITY ARC</w:t>
      </w:r>
    </w:p>
    <w:p>
      <w:r>
        <w:rPr>
          <w:rFonts w:ascii="宋体" w:hAnsi="宋体" w:eastAsia="宋体"/>
          <w:sz w:val="24"/>
        </w:rPr>
        <w:t>J.HEBERLEIN  E.PFENDER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TRANSPIRATION COLLING OF THE CONSTRICTOR WALLS OF AN ELECTRIC HIGH INTENSITY 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J.HEBERLEIN  E.PFENDER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本书出售、求购地址：https://www.jiaokey.com/book/detail/40117359.html</w:t>
      </w:r>
    </w:p>
    <w:p>
      <w:r>
        <w:t>更多相关图书推荐：https://www.jiaokey.com</w:t>
      </w:r>
    </w:p>
    <w:p>
      <w:r>
        <w:t>J.HEBERLEIN  E.PFENDER 其他作品：https://www.jiaokey.com/tag/J.HEBERLEIN  E.PFENDER.html</w:t>
      </w:r>
    </w:p>
    <w:p>
      <w:r>
        <w:t>关键词搜索：https://www.jiaokey.com/tag/TRANSPIRATION COLLING OF THE CONSTRICTOR WALLS OF AN ELECTRIC HIGH INTENSITY 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