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TRANSIENT RESPONSE OF HEAT EXCHANGERS HAVING AN INFINITE CAPACITANCE RATE FLUID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TRANSIENT RESPONSE OF HEAT EXCHANGERS HAVING AN INFINITE CAPACITANCE RATE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本书出售、求购地址：https://www.jiaokey.com/book/detail/40117339.html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TRANSIENT RESPONSE OF HEAT EXCHANGERS HAVING AN INFINITE CAPACITANCE RATE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