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AND NUMERICAL SOLUTIONS FOR NONLINEAR CONDUCTION IN RADIATING HEAT SHIELDS</w:t>
      </w:r>
    </w:p>
    <w:p>
      <w:r>
        <w:rPr>
          <w:rFonts w:ascii="宋体" w:hAnsi="宋体" w:eastAsia="宋体"/>
          <w:sz w:val="24"/>
        </w:rPr>
        <w:t>N.MALMUTH  M.KASCIC  H.F.MUELLER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AND NUMERICAL SOLUTIONS FOR NONLINEAR CONDUCTION IN RADIATING HEAT SHIELDS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N.MALMUTH  M.KASCIC  H.F.MUELLER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本书出售、求购地址：https://www.jiaokey.com/book/detail/40117336.html</w:t>
      </w:r>
    </w:p>
    <w:p>
      <w:r>
        <w:t>更多相关图书推荐：https://www.jiaokey.com</w:t>
      </w:r>
    </w:p>
    <w:p>
      <w:r>
        <w:t>N.MALMUTH  M.KASCIC  H.F.MUELLER 其他作品：https://www.jiaokey.com/tag/N.MALMUTH  M.KASCIC  H.F.MUELLER.html</w:t>
      </w:r>
    </w:p>
    <w:p>
      <w:r>
        <w:t>关键词搜索：https://www.jiaokey.com/tag/ASYMPTOTIC AND NUMERICAL SOLUTIONS FOR NONLINEAR CONDUCTION IN RADIATING HEAT SHIELDS.html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