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WERKSTOFFE  EIGENSCHAFTEN</w:t>
      </w:r>
    </w:p>
    <w:p>
      <w:r>
        <w:rPr>
          <w:rFonts w:ascii="宋体" w:hAnsi="宋体" w:eastAsia="宋体"/>
          <w:sz w:val="24"/>
        </w:rPr>
        <w:t>DR.-ING.O.REPP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WERKSTOFFE  EIGENSCHAFTEN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DR.-ING.O.REPP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本书出售、求购地址：https://www.jiaokey.com/book/detail/40117219.html</w:t>
      </w:r>
    </w:p>
    <w:p>
      <w:r>
        <w:t>更多相关图书推荐：https://www.jiaokey.com</w:t>
      </w:r>
    </w:p>
    <w:p>
      <w:r>
        <w:t>DR.-ING.O.REPP 其他作品：https://www.jiaokey.com/tag/DR.-ING.O.REPP.html</w:t>
      </w:r>
    </w:p>
    <w:p>
      <w:r>
        <w:t>关键词搜索：https://www.jiaokey.com/tag/WERKSTOFFE  EIGENSCHAFTEN.html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