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 OPERATION AND MAINTENANCE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 OPERATION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关键词搜索：https://www.jiaokey.com/tag/PUMP OPERATION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